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2021考研政治选择题  高分指南  题集</w:t>
      </w:r>
    </w:p>
    <w:p>
      <w:r>
        <w:rPr>
          <w:rFonts w:ascii="宋体" w:hAnsi="宋体" w:eastAsia="宋体"/>
          <w:sz w:val="24"/>
        </w:rPr>
        <w:t>孔昱力主编；姜浩，徐水祯，赵志博，牛子儒副主编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2021考研政治选择题  高分指南  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孔昱力主编；姜浩，徐水祯，赵志博，牛子儒副主编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本书出售、求购地址：https://www.jiaokey.com/book/detail/14730598.html</w:t>
      </w:r>
    </w:p>
    <w:p>
      <w:r>
        <w:t>更多相关图书推荐：https://www.jiaokey.com</w:t>
      </w:r>
    </w:p>
    <w:p>
      <w:r>
        <w:t>孔昱力主编；姜浩，徐水祯，赵志博，牛子儒副主编 其他作品：https://www.jiaokey.com/tag/孔昱力主编；姜浩，徐水祯，赵志博，牛子儒副主编.html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关键词搜索：https://www.jiaokey.com/tag/2021考研政治选择题  高分指南  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