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书名：医疗护理员操作技能实践手册</w:t>
      </w:r>
    </w:p>
    <w:p>
      <w:r>
        <w:t>作者：刘云主编</w:t>
      </w:r>
    </w:p>
    <w:p>
      <w:r>
        <w:t>出版社：南京:东南大学出版社,2019.10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医疗护理员操作技能实践手册 评论地址：https://www.jiaokey.com/book/detail/14730596.html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