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书名：2019护理学  中级  资格考试  强化训练5000题</w:t>
      </w:r>
    </w:p>
    <w:p>
      <w:r>
        <w:t>作者：郑姣</w:t>
      </w:r>
    </w:p>
    <w:p>
      <w:r>
        <w:t>出版社：沈阳:辽宁科学技术出版社,2018.10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2019护理学  中级  资格考试  强化训练5000题 评论地址：https://www.jiaokey.com/book/detail/14730594.html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