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工业园区环境监管体系的建立与应用</w:t>
      </w:r>
    </w:p>
    <w:p>
      <w:r>
        <w:rPr>
          <w:rFonts w:ascii="宋体" w:hAnsi="宋体" w:eastAsia="宋体"/>
          <w:sz w:val="24"/>
        </w:rPr>
        <w:t>潘光谷树茂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工业园区环境监管体系的建立与应用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潘光谷树茂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本书出售、求购地址：https://www.jiaokey.com/book/detail/14730363.html</w:t>
      </w:r>
    </w:p>
    <w:p>
      <w:r>
        <w:t>更多相关图书推荐：https://www.jiaokey.com</w:t>
      </w:r>
    </w:p>
    <w:p>
      <w:r>
        <w:t>潘光谷树茂 其他作品：https://www.jiaokey.com/tag/潘光谷树茂.html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关键词搜索：https://www.jiaokey.com/tag/工业园区环境监管体系的建立与应用.html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