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书名：我国食用菌技术标准现状、问题及对策研究</w:t>
      </w:r>
    </w:p>
    <w:p>
      <w:r>
        <w:t>作者：李贺</w:t>
      </w:r>
    </w:p>
    <w:p>
      <w:r>
        <w:t>出版社：黑龙江大学出版社,2019.05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我国食用菌技术标准现状、问题及对策研究 评论地址：https://www.jiaokey.com/book/detail/14730357.html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