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书名：葡萄酒工艺与鉴赏  第3版</w:t>
      </w:r>
    </w:p>
    <w:p>
      <w:r>
        <w:t>作者：廖祖宋</w:t>
      </w:r>
    </w:p>
    <w:p>
      <w:r>
        <w:t>出版社：北京:中国农业大学出版社,2019.04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葡萄酒工艺与鉴赏  第3版 评论地址：https://www.jiaokey.com/book/detail/14730343.html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