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环境科学专业化学类实验教程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环境科学专业化学类实验教程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本书出售、求购地址：https://www.jiaokey.com/book/detail/14730272.html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关键词搜索：https://www.jiaokey.com/tag/环境科学专业化学类实验教程.html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