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基于智能信号处理方法的全量程氢气检测系统研究</w:t>
      </w:r>
    </w:p>
    <w:p>
      <w:r>
        <w:rPr>
          <w:rFonts w:ascii="宋体" w:hAnsi="宋体" w:eastAsia="宋体"/>
          <w:sz w:val="24"/>
        </w:rPr>
        <w:t>王冰，张震宇著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基于智能信号处理方法的全量程氢气检测系统研究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王冰，张震宇著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本书出售、求购地址：https://www.jiaokey.com/book/detail/14730237.html</w:t>
      </w:r>
    </w:p>
    <w:p>
      <w:r>
        <w:t>更多相关图书推荐：https://www.jiaokey.com</w:t>
      </w:r>
    </w:p>
    <w:p>
      <w:r>
        <w:t>王冰，张震宇著 其他作品：https://www.jiaokey.com/tag/王冰，张震宇著.html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关键词搜索：https://www.jiaokey.com/tag/基于智能信号处理方法的全量程氢气检测系统研究.html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