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微纳米水合碳酸镁的制备与应用</w:t>
      </w:r>
    </w:p>
    <w:p>
      <w:r>
        <w:rPr>
          <w:rFonts w:ascii="宋体" w:hAnsi="宋体" w:eastAsia="宋体"/>
          <w:sz w:val="24"/>
        </w:rPr>
        <w:t>王余莲，印万忠著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微纳米水合碳酸镁的制备与应用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王余莲，印万忠著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本书出售、求购地址：https://www.jiaokey.com/book/detail/14730232.html</w:t>
      </w:r>
    </w:p>
    <w:p>
      <w:r>
        <w:t>更多相关图书推荐：https://www.jiaokey.com</w:t>
      </w:r>
    </w:p>
    <w:p>
      <w:r>
        <w:t>王余莲，印万忠著 其他作品：https://www.jiaokey.com/tag/王余莲，印万忠著.html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关键词搜索：https://www.jiaokey.com/tag/微纳米水合碳酸镁的制备与应用.html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