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闸控河流水生态健康评估与和谐调控研究</w:t>
      </w:r>
    </w:p>
    <w:p>
      <w:r>
        <w:rPr>
          <w:rFonts w:ascii="宋体" w:hAnsi="宋体" w:eastAsia="宋体"/>
          <w:sz w:val="24"/>
        </w:rPr>
        <w:t>陈豪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闸控河流水生态健康评估与和谐调控研究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本书出售、求购地址：https://www.jiaokey.com/book/detail/14730195.html</w:t>
      </w:r>
    </w:p>
    <w:p>
      <w:r>
        <w:t>更多相关图书推荐：https://www.jiaokey.com</w:t>
      </w:r>
    </w:p>
    <w:p>
      <w:r>
        <w:t>陈豪 其他作品：https://www.jiaokey.com/tag/陈豪.html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关键词搜索：https://www.jiaokey.com/tag/闸控河流水生态健康评估与和谐调控研究.html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