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新宋·大结局  珍藏版  新宋  12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新宋·大结局  珍藏版  新宋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石家庄:河北人民出版社,2020.02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本书出售、求购地址：https://www.jiaokey.com/book/detail/14730157.html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石家庄:河北人民出版社,2020.02 出版图书：https://www.jiaokey.com/tag/石家庄:河北人民出版社,2020.02.html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