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共和国国情报告  南方冰雪报告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共和国国情报告  南方冰雪报告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本书出售、求购地址：https://www.jiaokey.com/book/detail/14730149.html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关键词搜索：https://www.jiaokey.com/tag/共和国国情报告  南方冰雪报告.html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