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蛇指影魔  完美典藏版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蛇指影魔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本书出售、求购地址：https://www.jiaokey.com/book/detail/14730144.html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兰州:敦煌文艺出版社,2019.01 出版图书：https://www.jiaokey.com/tag/兰州:敦煌文艺出版社,2019.01.html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