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书名：面包教科书  世界面包冠军的经典配方</w:t>
      </w:r>
    </w:p>
    <w:p>
      <w:r>
        <w:t>作者：马妍，王艳丽责任编辑；王森，朋福东，龚鑫</w:t>
      </w:r>
    </w:p>
    <w:p>
      <w:r>
        <w:t>出版社：北京:中国轻工业出版社,2019.05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面包教科书  世界面包冠军的经典配方 评论地址：https://www.jiaokey.com/book/detail/14730140.html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