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书名：大厨请到家  拉花咖啡  1</w:t>
      </w:r>
    </w:p>
    <w:p>
      <w:r>
        <w:t>作者：都基成著</w:t>
      </w:r>
    </w:p>
    <w:p>
      <w:r>
        <w:t>出版社：南京:译林出版社,2017.08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大厨请到家  拉花咖啡  1 评论地址：https://www.jiaokey.com/book/detail/14730137.html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