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造纸  2  Part 2  干燥  Drying</w:t>
      </w:r>
    </w:p>
    <w:p>
      <w:r>
        <w:rPr>
          <w:rFonts w:ascii="宋体" w:hAnsi="宋体" w:eastAsia="宋体"/>
          <w:sz w:val="24"/>
        </w:rPr>
        <w:t>（芬兰）Markku Karlsson，张辉著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造纸  2  Part 2  干燥  Drying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（芬兰）Markku Karlsson，张辉著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北京：中国轻工业出版社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本书出售、求购地址：https://www.jiaokey.com/book/detail/14730133.html</w:t>
      </w:r>
    </w:p>
    <w:p>
      <w:r>
        <w:t>更多相关图书推荐：https://www.jiaokey.com</w:t>
      </w:r>
    </w:p>
    <w:p>
      <w:r>
        <w:t>（芬兰）Markku Karlsson，张辉著 其他作品：https://www.jiaokey.com/tag/（芬兰）Markku Karlsson，张辉著.html</w:t>
      </w:r>
    </w:p>
    <w:p>
      <w:r>
        <w:t>北京：中国轻工业出版社 出版图书：https://www.jiaokey.com/tag/北京：中国轻工业出版社.html</w:t>
      </w:r>
    </w:p>
    <w:p>
      <w:r>
        <w:t>关键词搜索：https://www.jiaokey.com/tag/造纸  2  Part 2  干燥  Drying.html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