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新编预备党员培训教材  2017版</w:t>
      </w:r>
    </w:p>
    <w:p>
      <w:r>
        <w:rPr>
          <w:rFonts w:ascii="宋体" w:hAnsi="宋体" w:eastAsia="宋体"/>
          <w:sz w:val="24"/>
        </w:rPr>
        <w:t>李俊伟，徐云鹏，赵晓刚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新编预备党员培训教材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李俊伟，徐云鹏，赵晓刚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本书出售、求购地址：https://www.jiaokey.com/book/detail/14730128.html</w:t>
      </w:r>
    </w:p>
    <w:p>
      <w:r>
        <w:t>更多相关图书推荐：https://www.jiaokey.com</w:t>
      </w:r>
    </w:p>
    <w:p>
      <w:r>
        <w:t>李俊伟，徐云鹏，赵晓刚 其他作品：https://www.jiaokey.com/tag/李俊伟，徐云鹏，赵晓刚.html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关键词搜索：https://www.jiaokey.com/tag/新编预备党员培训教材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