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海绵城市+水环境治理的可持续实践</w:t>
      </w:r>
    </w:p>
    <w:p>
      <w:r>
        <w:rPr>
          <w:rFonts w:ascii="宋体" w:hAnsi="宋体" w:eastAsia="宋体"/>
          <w:sz w:val="24"/>
        </w:rPr>
        <w:t>正和恒基著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海绵城市+水环境治理的可持续实践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正和恒基著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本书出售、求购地址：https://www.jiaokey.com/book/detail/14730058.html</w:t>
      </w:r>
    </w:p>
    <w:p>
      <w:r>
        <w:t>更多相关图书推荐：https://www.jiaokey.com</w:t>
      </w:r>
    </w:p>
    <w:p>
      <w:r>
        <w:t>正和恒基著 其他作品：https://www.jiaokey.com/tag/正和恒基著.html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关键词搜索：https://www.jiaokey.com/tag/海绵城市+水环境治理的可持续实践.html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