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书名：英国近代早期传记名篇</w:t>
      </w:r>
    </w:p>
    <w:p>
      <w:r>
        <w:t>作者：（英）乔治·卡文迪什，（英）艾萨克·沃尔顿著；王宪生译</w:t>
      </w:r>
    </w:p>
    <w:p>
      <w:r>
        <w:t>出版社：</w:t>
      </w:r>
    </w:p>
    <w:p>
      <w:r>
        <w:t>出版日期：2019.03</w:t>
      </w:r>
    </w:p>
    <w:p>
      <w:r>
        <w:t>总页数：465</w:t>
      </w:r>
    </w:p>
    <w:p>
      <w:r>
        <w:t>更多请访问教客网: www.jiaokey.com</w:t>
      </w:r>
    </w:p>
    <w:p>
      <w:r>
        <w:t>英国近代早期传记名篇 评论地址：https://www.jiaokey.com/book/detail/14730046.html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