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简单生活学  关于优雅、品味、环保与慢活的美好生活指南</w:t>
      </w:r>
    </w:p>
    <w:p>
      <w:r>
        <w:rPr>
          <w:rFonts w:ascii="宋体" w:hAnsi="宋体" w:eastAsia="宋体"/>
          <w:sz w:val="24"/>
        </w:rPr>
        <w:t>（法）斯蒂芬妮·阿侯-拉波特著；快读慢活出品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简单生活学  关于优雅、品味、环保与慢活的美好生活指南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（法）斯蒂芬妮·阿侯-拉波特著；快读慢活出品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本书出售、求购地址：https://www.jiaokey.com/book/detail/14730007.html</w:t>
      </w:r>
    </w:p>
    <w:p>
      <w:r>
        <w:t>更多相关图书推荐：https://www.jiaokey.com</w:t>
      </w:r>
    </w:p>
    <w:p>
      <w:r>
        <w:t>（法）斯蒂芬妮·阿侯-拉波特著；快读慢活出品 其他作品：https://www.jiaokey.com/tag/（法）斯蒂芬妮·阿侯-拉波特著；快读慢活出品.html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关键词搜索：https://www.jiaokey.com/tag/简单生活学  关于优雅、品味、环保与慢活的美好生活指南.html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