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美丽城镇  台州实践</w:t>
      </w:r>
    </w:p>
    <w:p>
      <w:r>
        <w:rPr>
          <w:rFonts w:ascii="宋体" w:hAnsi="宋体" w:eastAsia="宋体"/>
          <w:sz w:val="24"/>
        </w:rPr>
        <w:t>王岱霞，庞乾奎，毛丽云著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美丽城镇  台州实践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王岱霞，庞乾奎，毛丽云著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本书出售、求购地址：https://www.jiaokey.com/book/detail/14730000.html</w:t>
      </w:r>
    </w:p>
    <w:p>
      <w:r>
        <w:t>更多相关图书推荐：https://www.jiaokey.com</w:t>
      </w:r>
    </w:p>
    <w:p>
      <w:r>
        <w:t>王岱霞，庞乾奎，毛丽云著 其他作品：https://www.jiaokey.com/tag/王岱霞，庞乾奎，毛丽云著.html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关键词搜索：https://www.jiaokey.com/tag/美丽城镇  台州实践.html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