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认识中国了解中国书系  中国生态文明新时代</w:t>
      </w:r>
    </w:p>
    <w:p>
      <w:r>
        <w:rPr>
          <w:rFonts w:ascii="宋体" w:hAnsi="宋体" w:eastAsia="宋体"/>
          <w:sz w:val="24"/>
        </w:rPr>
        <w:t>李俊峰，朱晓霞责编；张云飞，周鑫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认识中国了解中国书系  中国生态文明新时代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李俊峰，朱晓霞责编；张云飞，周鑫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本书出售、求购地址：https://www.jiaokey.com/book/detail/14729997.html</w:t>
      </w:r>
    </w:p>
    <w:p>
      <w:r>
        <w:t>更多相关图书推荐：https://www.jiaokey.com</w:t>
      </w:r>
    </w:p>
    <w:p>
      <w:r>
        <w:t>李俊峰，朱晓霞责编；张云飞，周鑫 其他作品：https://www.jiaokey.com/tag/李俊峰，朱晓霞责编；张云飞，周鑫.html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关键词搜索：https://www.jiaokey.com/tag/认识中国了解中国书系  中国生态文明新时代.html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