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中国当代文学文学作品选粹（2016）  朝鲜语卷  朝鲜语卷  短篇小说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中国当代文学文学作品选粹（2016）  朝鲜语卷  朝鲜语卷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本书出售、求购地址：https://www.jiaokey.com/book/detail/14729982.html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关键词搜索：https://www.jiaokey.com/tag/中国当代文学文学作品选粹（2016）  朝鲜语卷  朝鲜语卷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