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书名：计算机科学导论  跨学科方法</w:t>
      </w:r>
    </w:p>
    <w:p>
      <w:r>
        <w:t>作者：（美）罗伯特·塞奇威克，（美）凯文·韦恩著；宫晓利</w:t>
      </w:r>
    </w:p>
    <w:p>
      <w:r>
        <w:t>出版社：北京:机械工业出版社,2019.12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计算机科学导论  跨学科方法 评论地址：https://www.jiaokey.com/book/detail/14729956.html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