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Cloud微服务和分布式系统实践</w:t>
      </w:r>
    </w:p>
    <w:p>
      <w:r>
        <w:rPr>
          <w:rFonts w:ascii="宋体" w:hAnsi="宋体" w:eastAsia="宋体"/>
          <w:sz w:val="24"/>
        </w:rPr>
        <w:t>杨海玲责编；杨开振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Cloud微服务和分布式系统实践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杨海玲责编；杨开振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本书出售、求购地址：https://www.jiaokey.com/book/detail/14729953.html</w:t>
      </w:r>
    </w:p>
    <w:p>
      <w:r>
        <w:t>更多相关图书推荐：https://www.jiaokey.com</w:t>
      </w:r>
    </w:p>
    <w:p>
      <w:r>
        <w:t>杨海玲责编；杨开振 其他作品：https://www.jiaokey.com/tag/杨海玲责编；杨开振.html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关键词搜索：https://www.jiaokey.com/tag/Spring Cloud微服务和分布式系统实践.html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