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书名：大数据可视化技术</w:t>
      </w:r>
    </w:p>
    <w:p>
      <w:r>
        <w:t>作者：杨尚森，许桂秋主编</w:t>
      </w:r>
    </w:p>
    <w:p>
      <w:r>
        <w:t>出版社：杭州:浙江科学技术出版社,2020.01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大数据可视化技术 评论地址：https://www.jiaokey.com/book/detail/14729949.html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