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书名：改变未来的机器</w:t>
      </w:r>
    </w:p>
    <w:p>
      <w:r>
        <w:t>作者：（阿根廷）安德烈斯·奥本海默著</w:t>
      </w:r>
    </w:p>
    <w:p>
      <w:r>
        <w:t>出版社：北京:机械工业出版社,2019.12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改变未来的机器 评论地址：https://www.jiaokey.com/book/detail/14729931.html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