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书名：你就是干不过做PPT的  高手是如何做策划案的</w:t>
      </w:r>
    </w:p>
    <w:p>
      <w:r>
        <w:t>作者：（日）下地宽也著</w:t>
      </w:r>
    </w:p>
    <w:p>
      <w:r>
        <w:t>出版社：长沙:湖南文艺出版社,2020.04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你就是干不过做PPT的  高手是如何做策划案的 评论地址：https://www.jiaokey.com/book/detail/14729921.html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