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书名：发明圣诞节的人</w:t>
      </w:r>
    </w:p>
    <w:p>
      <w:r>
        <w:t>作者：吴洁静责编；张传根译者；（美）莱斯·斯坦迪福德</w:t>
      </w:r>
    </w:p>
    <w:p>
      <w:r>
        <w:t>出版社：上海:上海译文出版社,2019.11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发明圣诞节的人 评论地址：https://www.jiaokey.com/book/detail/14729882.html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