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增长的错觉：经济学家错了吗？=THE  GROWTH  DELUSION</w:t>
      </w:r>
    </w:p>
    <w:p>
      <w:r>
        <w:rPr>
          <w:rFonts w:ascii="宋体" w:hAnsi="宋体" w:eastAsia="宋体"/>
          <w:sz w:val="24"/>
        </w:rPr>
        <w:t>（英）戴维·皮林（David Pilling）著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增长的错觉：经济学家错了吗？=THE  GROWTH  DELUSION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（英）戴维·皮林（David Pilling）著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本书出售、求购地址：https://www.jiaokey.com/book/detail/14729880.html</w:t>
      </w:r>
    </w:p>
    <w:p>
      <w:r>
        <w:t>更多相关图书推荐：https://www.jiaokey.com</w:t>
      </w:r>
    </w:p>
    <w:p>
      <w:r>
        <w:t>（英）戴维·皮林（David Pilling）著 其他作品：https://www.jiaokey.com/tag/（英）戴维·皮林（David Pilling）著.html</w:t>
      </w:r>
    </w:p>
    <w:p>
      <w:r>
        <w:t>关键词搜索：https://www.jiaokey.com/tag/增长的错觉：经济学家错了吗？=THE  GROWTH  DELUSION.html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