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成化十四年=THE SLEUTH OF MING DYNASTY  3  大结局  上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成化十四年=THE SLEUTH OF MING DYNASTY  3  大结局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本书出售、求购地址：https://www.jiaokey.com/book/detail/14729877.html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关键词搜索：https://www.jiaokey.com/tag/成化十四年=THE SLEUTH OF MING DYNASTY  3  大结局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