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书名：妻子们的思秋期</w:t>
      </w:r>
    </w:p>
    <w:p>
      <w:r>
        <w:t>作者:（日）斋藤&lt;font color=Red&gt;茂&lt;/font&gt;男</w:t>
      </w:r>
    </w:p>
    <w:p>
      <w:r>
        <w:t>出版社:杭州:浙江人民出版社,2019.11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妻子们的思秋期评论地址：https://www.jiaokey.com/book/detail/14729868.html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