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回视：历史现象与图像修辞</w:t>
      </w:r>
    </w:p>
    <w:p>
      <w:r>
        <w:rPr>
          <w:rFonts w:ascii="宋体" w:hAnsi="宋体" w:eastAsia="宋体"/>
          <w:sz w:val="24"/>
        </w:rPr>
        <w:t>（美）迈克尔·安·霍利（MichaelAnnHolly）著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回视：历史现象与图像修辞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（美）迈克尔·安·霍利（MichaelAnnHolly）著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本书出售、求购地址：https://www.jiaokey.com/book/detail/14729864.html</w:t>
      </w:r>
    </w:p>
    <w:p>
      <w:r>
        <w:t>更多相关图书推荐：https://www.jiaokey.com</w:t>
      </w:r>
    </w:p>
    <w:p>
      <w:r>
        <w:t>（美）迈克尔·安·霍利（MichaelAnnHolly）著 其他作品：https://www.jiaokey.com/tag/（美）迈克尔·安·霍利（MichaelAnnHolly）著.html</w:t>
      </w:r>
    </w:p>
    <w:p>
      <w:r>
        <w:t>关键词搜索：https://www.jiaokey.com/tag/回视：历史现象与图像修辞.html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