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技术的阴暗面：人类文明的潜在危机=THE  DARK  SIDE  OF  TECHNOLOGY</w:t>
      </w:r>
    </w:p>
    <w:p>
      <w:r>
        <w:rPr>
          <w:rFonts w:ascii="宋体" w:hAnsi="宋体" w:eastAsia="宋体"/>
          <w:sz w:val="24"/>
        </w:rPr>
        <w:t>彼得·汤姆著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技术的阴暗面：人类文明的潜在危机=THE  DARK  SIDE  OF 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彼得·汤姆著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本书出售、求购地址：https://www.jiaokey.com/book/detail/14729855.html</w:t>
      </w:r>
    </w:p>
    <w:p>
      <w:r>
        <w:t>更多相关图书推荐：https://www.jiaokey.com</w:t>
      </w:r>
    </w:p>
    <w:p>
      <w:r>
        <w:t>彼得·汤姆著 其他作品：https://www.jiaokey.com/tag/彼得·汤姆著.html</w:t>
      </w:r>
    </w:p>
    <w:p>
      <w:r>
        <w:t>关键词搜索：https://www.jiaokey.com/tag/技术的阴暗面：人类文明的潜在危机=THE  DARK  SIDE  OF 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