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书名：泰晤士</w:t>
      </w:r>
    </w:p>
    <w:p>
      <w:r>
        <w:t>作者：（英）彼得·阿克罗伊德著；任明译</w:t>
      </w:r>
    </w:p>
    <w:p>
      <w:r>
        <w:t>出版社：上海:上海文艺出版社,2020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泰晤士 评论地址：https://www.jiaokey.com/book/detail/14729853.html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