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最后的皇族：清代宫廷社会史=THE  LAST  EMPERORS  EVELYN  RAWSKI</w:t>
      </w:r>
    </w:p>
    <w:p>
      <w:r>
        <w:rPr>
          <w:rFonts w:ascii="宋体" w:hAnsi="宋体" w:eastAsia="宋体"/>
          <w:sz w:val="24"/>
        </w:rPr>
        <w:t>（美）罗有枝著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最后的皇族：清代宫廷社会史=THE  LAST  EMPERORS  EVELYN  RAWSKI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（美）罗有枝著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本书出售、求购地址：https://www.jiaokey.com/book/detail/14729843.html</w:t>
      </w:r>
    </w:p>
    <w:p>
      <w:r>
        <w:t>更多相关图书推荐：https://www.jiaokey.com</w:t>
      </w:r>
    </w:p>
    <w:p>
      <w:r>
        <w:t>（美）罗有枝著 其他作品：https://www.jiaokey.com/tag/（美）罗有枝著.html</w:t>
      </w:r>
    </w:p>
    <w:p>
      <w:r>
        <w:t>关键词搜索：https://www.jiaokey.com/tag/最后的皇族：清代宫廷社会史=THE  LAST  EMPERORS  EVELYN  RAWSKI.html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