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书名：身历其境</w:t>
      </w:r>
    </w:p>
    <w:p>
      <w:r>
        <w:t>作者：（美）威廉·丹尼尔·莱希著；章和言译</w:t>
      </w:r>
    </w:p>
    <w:p>
      <w:r>
        <w:t>出版社：上海:上海译文出版社,2020.05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身历其境 评论地址：https://www.jiaokey.com/book/detail/14729841.html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