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书名：和亲之路  从长安出发  汉  下</w:t>
      </w:r>
    </w:p>
    <w:p>
      <w:r>
        <w:t>作者：齐安瑾著</w:t>
      </w:r>
    </w:p>
    <w:p>
      <w:r>
        <w:t>出版社：西安:西安出版社,2019.11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和亲之路  从长安出发  汉  下 评论地址：https://www.jiaokey.com/book/detail/14729822.html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