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书名：天生我材辜鸿铭</w:t>
      </w:r>
    </w:p>
    <w:p>
      <w:r>
        <w:t>作者：钟兆云著</w:t>
      </w:r>
    </w:p>
    <w:p>
      <w:r>
        <w:t>出版社：上海：上海远东出版社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天生我材辜鸿铭 评论地址：https://www.jiaokey.com/book/detail/14729814.html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