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书名：杂谈数字里的中国文化</w:t>
      </w:r>
    </w:p>
    <w:p>
      <w:r>
        <w:t>作者：黄钰编</w:t>
      </w:r>
    </w:p>
    <w:p>
      <w:r>
        <w:t>出版社：广州:中山大学出版社,2019.08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杂谈数字里的中国文化 评论地址：https://www.jiaokey.com/book/detail/14729795.html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