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书名：黛安娜·弗里兰自传</w:t>
      </w:r>
    </w:p>
    <w:p>
      <w:r>
        <w:t>作者：高月娟</w:t>
      </w:r>
    </w:p>
    <w:p>
      <w:r>
        <w:t>出版社：重庆:重庆大学出版社,2019.08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黛安娜·弗里兰自传 评论地址：https://www.jiaokey.com/book/detail/14729777.html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