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书名：清史不忍细读</w:t>
      </w:r>
    </w:p>
    <w:p>
      <w:r>
        <w:t>作者：向敬之</w:t>
      </w:r>
    </w:p>
    <w:p>
      <w:r>
        <w:t>出版社：北京:华文出版社,2019.10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清史不忍细读 评论地址：https://www.jiaokey.com/book/detail/14729748.html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