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书名：天安门的共和国记忆</w:t>
      </w:r>
    </w:p>
    <w:p>
      <w:r>
        <w:t>作者：贾英廷著</w:t>
      </w:r>
    </w:p>
    <w:p>
      <w:r>
        <w:t>出版社：北京：中国民主法制出版社</w:t>
      </w:r>
    </w:p>
    <w:p>
      <w:r>
        <w:t>出版日期：2019.11</w:t>
      </w:r>
    </w:p>
    <w:p>
      <w:r>
        <w:t>总页数：320</w:t>
      </w:r>
    </w:p>
    <w:p>
      <w:r>
        <w:t>更多请访问教客网: www.jiaokey.com</w:t>
      </w:r>
    </w:p>
    <w:p>
      <w:r>
        <w:t>天安门的共和国记忆 评论地址：https://www.jiaokey.com/book/detail/14729746.html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