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生命的边缘  站在珠穆朗玛峰之巅=A  LIFE  ON  THE  EDGE  MEMOIRS  OF  EVEREST  AND  BEYOND</w:t>
      </w:r>
    </w:p>
    <w:p>
      <w:r>
        <w:rPr>
          <w:rFonts w:ascii="宋体" w:hAnsi="宋体" w:eastAsia="宋体"/>
          <w:sz w:val="24"/>
        </w:rPr>
        <w:t>（美）吉姆·惠特克（Jim Whittaker）著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生命的边缘  站在珠穆朗玛峰之巅=A  LIFE  ON  THE  EDGE  MEMOIRS  OF  EVEREST  AND 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（美）吉姆·惠特克（Jim Whittaker）著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本书出售、求购地址：https://www.jiaokey.com/book/detail/14729740.html</w:t>
      </w:r>
    </w:p>
    <w:p>
      <w:r>
        <w:t>更多相关图书推荐：https://www.jiaokey.com</w:t>
      </w:r>
    </w:p>
    <w:p>
      <w:r>
        <w:t>（美）吉姆·惠特克（Jim Whittaker）著 其他作品：https://www.jiaokey.com/tag/（美）吉姆·惠特克（Jim Whittaker）著.html</w:t>
      </w:r>
    </w:p>
    <w:p>
      <w:r>
        <w:t>关键词搜索：https://www.jiaokey.com/tag/生命的边缘  站在珠穆朗玛峰之巅=A  LIFE  ON  THE  EDGE  MEMOIRS  OF  EVEREST  AND 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