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书名：五四图史  1919.05.04</w:t>
      </w:r>
    </w:p>
    <w:p>
      <w:r>
        <w:t>作者：陈占彪</w:t>
      </w:r>
    </w:p>
    <w:p>
      <w:r>
        <w:t>出版社：北京:九州出版社,2019.05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五四图史  1919.05.04 评论地址：https://www.jiaokey.com/book/detail/14729732.html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