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临床关键环节医疗质量控制手册</w:t>
      </w:r>
    </w:p>
    <w:p>
      <w:r>
        <w:rPr>
          <w:rFonts w:ascii="宋体" w:hAnsi="宋体" w:eastAsia="宋体"/>
          <w:sz w:val="24"/>
        </w:rPr>
        <w:t>黄仁彬，吴志坚，李仕周著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临床关键环节医疗质量控制手册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黄仁彬，吴志坚，李仕周著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本书出售、求购地址：https://www.jiaokey.com/book/detail/14729729.html</w:t>
      </w:r>
    </w:p>
    <w:p>
      <w:r>
        <w:t>更多相关图书推荐：https://www.jiaokey.com</w:t>
      </w:r>
    </w:p>
    <w:p>
      <w:r>
        <w:t>黄仁彬，吴志坚，李仕周著 其他作品：https://www.jiaokey.com/tag/黄仁彬，吴志坚，李仕周著.html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关键词搜索：https://www.jiaokey.com/tag/临床关键环节医疗质量控制手册.html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