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古文观止大讲堂  双色图文版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古文观止大讲堂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本书出售、求购地址：https://www.jiaokey.com/book/detail/14729720.html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关键词搜索：https://www.jiaokey.com/tag/古文观止大讲堂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