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《金瓶梅词话》《醒世姻缘传》《聊斋俚曲集》语言词典</w:t>
      </w:r>
    </w:p>
    <w:p>
      <w:r>
        <w:rPr>
          <w:rFonts w:ascii="宋体" w:hAnsi="宋体" w:eastAsia="宋体"/>
          <w:sz w:val="24"/>
        </w:rPr>
        <w:t>徐复岭编著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《金瓶梅词话》《醒世姻缘传》《聊斋俚曲集》语言词典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本书出售、求购地址：https://www.jiaokey.com/book/detail/14729717.html</w:t>
      </w:r>
    </w:p>
    <w:p>
      <w:r>
        <w:t>更多相关图书推荐：https://www.jiaokey.com</w:t>
      </w:r>
    </w:p>
    <w:p>
      <w:r>
        <w:t>徐复岭编著 其他作品：https://www.jiaokey.com/tag/徐复岭编著.html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关键词搜索：https://www.jiaokey.com/tag/《金瓶梅词话》《醒世姻缘传》《聊斋俚曲集》语言词典.html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