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大卫·科波菲尔  上  全译本</w:t>
      </w:r>
    </w:p>
    <w:p>
      <w:r>
        <w:rPr>
          <w:rFonts w:ascii="宋体" w:hAnsi="宋体" w:eastAsia="宋体"/>
          <w:sz w:val="24"/>
        </w:rPr>
        <w:t>（英）狄更斯著；沈希予编译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297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大卫·科波菲尔  上  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（英）狄更斯著；沈希予编译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哈尔滨:黑龙江美术出版社,2018.04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本书出售、求购地址：https://www.jiaokey.com/book/detail/14729714.html</w:t>
      </w:r>
    </w:p>
    <w:p>
      <w:r>
        <w:t>更多相关图书推荐：https://www.jiaokey.com</w:t>
      </w:r>
    </w:p>
    <w:p>
      <w:r>
        <w:t>（英）狄更斯著；沈希予编译 其他作品：https://www.jiaokey.com/tag/（英）狄更斯著；沈希予编译.html</w:t>
      </w:r>
    </w:p>
    <w:p>
      <w:r>
        <w:t>哈尔滨:黑龙江美术出版社,2018.04 出版图书：https://www.jiaokey.com/tag/哈尔滨:黑龙江美术出版社,2018.04.html</w:t>
      </w:r>
    </w:p>
    <w:p>
      <w:r>
        <w:t>关键词搜索：https://www.jiaokey.com/tag/长篇小说-英国-近代.html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