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书名：愿你在繁华世界，修一颗清凉的心</w:t>
      </w:r>
    </w:p>
    <w:p>
      <w:r>
        <w:t>作者：宽运</w:t>
      </w:r>
    </w:p>
    <w:p>
      <w:r>
        <w:t>出版社：北京:团结出版社,2018.10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愿你在繁华世界，修一颗清凉的心 评论地址：https://www.jiaokey.com/book/detail/14729706.html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